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5-1908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12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Данила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18054236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>18.04.2025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18810586250418054236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Жунусова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1908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0412365400665019082520103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5">
    <w:name w:val="cat-UserDefined grp-3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